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982</w:t>
      </w:r>
      <w:r>
        <w:rPr>
          <w:rFonts w:ascii="Times New Roman" w:eastAsia="Times New Roman" w:hAnsi="Times New Roman" w:cs="Times New Roman"/>
        </w:rPr>
        <w:t>-2803/2024, возбужденное по</w:t>
      </w:r>
      <w:r>
        <w:rPr>
          <w:rFonts w:ascii="Times New Roman" w:eastAsia="Times New Roman" w:hAnsi="Times New Roman" w:cs="Times New Roman"/>
        </w:rPr>
        <w:t xml:space="preserve"> ч.1 ст.15.6</w:t>
      </w:r>
      <w:r>
        <w:rPr>
          <w:rFonts w:ascii="Times New Roman" w:eastAsia="Times New Roman" w:hAnsi="Times New Roman" w:cs="Times New Roman"/>
        </w:rPr>
        <w:t xml:space="preserve">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Амиля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17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д.3 </w:t>
      </w:r>
      <w:r>
        <w:rPr>
          <w:rFonts w:ascii="Times New Roman" w:eastAsia="Times New Roman" w:hAnsi="Times New Roman" w:cs="Times New Roman"/>
        </w:rPr>
        <w:t>кв.116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 24:00 час.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(финансовой) отчетности за </w:t>
      </w:r>
      <w:r>
        <w:rPr>
          <w:rFonts w:ascii="Times New Roman" w:eastAsia="Times New Roman" w:hAnsi="Times New Roman" w:cs="Times New Roman"/>
        </w:rPr>
        <w:t>12 месяцев 2023 года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02.04.2024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 xml:space="preserve">доставлена не позднее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Амиля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0412365400725009822415157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492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2BFA-457E-4EF1-8FE2-254D948946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